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ADXER TIA=SING NEW TECHNIQUES FOR VISUAL SEDUCTION</w:t>
      </w:r>
    </w:p>
    <w:p>
      <w:r>
        <w:rPr>
          <w:rFonts w:ascii="宋体" w:hAnsi="宋体" w:eastAsia="宋体"/>
          <w:sz w:val="24"/>
        </w:rPr>
        <w:t>UWE STOKLOSSA EDITED BY THOMAS REMPEN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ADXER TIA=SING NEW TECHNIQUES FOR VISUAL SEDUCTION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UWE STOKLOSSA EDITED BY THOMAS REMPEN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本书出售、求购地址：https://www.jiaokey.com/book/detail/40767279.html</w:t>
      </w:r>
    </w:p>
    <w:p>
      <w:r>
        <w:t>更多相关图书推荐：https://www.jiaokey.com</w:t>
      </w:r>
    </w:p>
    <w:p>
      <w:r>
        <w:t>UWE STOKLOSSA EDITED BY THOMAS REMPEN 其他作品：https://www.jiaokey.com/tag/UWE STOKLOSSA EDITED BY THOMAS REMPEN.html</w:t>
      </w:r>
    </w:p>
    <w:p>
      <w:r>
        <w:t>关键词搜索：https://www.jiaokey.com/tag/ADXER TIA=SING NEW TECHNIQUES FOR VISUAL SEDUCTION.html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