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PROJECTS AND ARCHITECTURE DOMINIQUE PERRAULT WITH AN ESSAY BU AURENT STALDER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PROJECTS AND ARCHITECTURE DOMINIQUE PERRAULT WITH AN ESSAY BU AURENT STALDER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ELECTA ARCHITECTURE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本书出售、求购地址：https://www.jiaokey.com/book/detail/40767267.html</w:t>
      </w:r>
    </w:p>
    <w:p>
      <w:r>
        <w:t>更多相关图书推荐：https://www.jiaokey.com</w:t>
      </w:r>
    </w:p>
    <w:p>
      <w:r>
        <w:t>ELECTA ARCHITECTURE 出版图书：https://www.jiaokey.com/tag/ELECTA ARCHITECTURE.html</w:t>
      </w:r>
    </w:p>
    <w:p>
      <w:r>
        <w:t>关键词搜索：https://www.jiaokey.com/tag/PROJECTS AND ARCHITECTURE DOMINIQUE PERRAULT WITH AN ESSAY BU AURENT STALDER.html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