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TADASHI KAWAMATA BRIDGS AND ARCHIVES</w:t>
      </w:r>
    </w:p>
    <w:p>
      <w:r>
        <w:rPr>
          <w:rFonts w:ascii="宋体" w:hAnsi="宋体" w:eastAsia="宋体"/>
          <w:sz w:val="24"/>
        </w:rPr>
        <w:t>PHOTOS BY LEO VAN DER KLEIJ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TADASHI KAWAMATA BRIDGS AND ARCHIVES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PHOTOS BY LEO VAN DER KLEIJ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KERBER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本书出售、求购地址：https://www.jiaokey.com/book/detail/40767266.html</w:t>
      </w:r>
    </w:p>
    <w:p>
      <w:r>
        <w:t>更多相关图书推荐：https://www.jiaokey.com</w:t>
      </w:r>
    </w:p>
    <w:p>
      <w:r>
        <w:t>PHOTOS BY LEO VAN DER KLEIJ 其他作品：https://www.jiaokey.com/tag/PHOTOS BY LEO VAN DER KLEIJ.html</w:t>
      </w:r>
    </w:p>
    <w:p>
      <w:r>
        <w:t>KERBER VERLAG 出版图书：https://www.jiaokey.com/tag/KERBER VERLAG.html</w:t>
      </w:r>
    </w:p>
    <w:p>
      <w:r>
        <w:t>关键词搜索：https://www.jiaokey.com/tag/TADASHI KAWAMATA BRIDGS AND ARCHIVES.html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