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RECREATING SPACES GRAFT IN ARCHITECTURE</w:t>
      </w:r>
    </w:p>
    <w:p>
      <w:r>
        <w:rPr>
          <w:rFonts w:ascii="宋体" w:hAnsi="宋体" w:eastAsia="宋体"/>
          <w:sz w:val="24"/>
        </w:rPr>
        <w:t>PREFACE BY ERIC OWEN MOSS  TEXT AND PROJECTS BY JIN-HO PARK DESIGN RESEARCH &amp; INNOVATION LABORATORY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RECREATING SPACES GRAFT IN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PREFACE BY ERIC OWEN MOSS  TEXT AND PROJECTS BY JIN-HO PARK DESIGN RESEARCH &amp; INNOVATION LABORATORY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IMAGES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本书出售、求购地址：https://www.jiaokey.com/book/detail/40767215.html</w:t>
      </w:r>
    </w:p>
    <w:p>
      <w:r>
        <w:t>更多相关图书推荐：https://www.jiaokey.com</w:t>
      </w:r>
    </w:p>
    <w:p>
      <w:r>
        <w:t>PREFACE BY ERIC OWEN MOSS  TEXT AND PROJECTS BY JIN-HO PARK DESIGN RESEARCH &amp; INNOVATION LABORATORY 其他作品：https://www.jiaokey.com/tag/PREFACE BY ERIC OWEN MOSS  TEXT AND PROJECTS BY JIN-HO PARK DESIGN RESEARCH &amp; INNOVATION LABORATORY.html</w:t>
      </w:r>
    </w:p>
    <w:p>
      <w:r>
        <w:t>IMAGES PUBLISHING 出版图书：https://www.jiaokey.com/tag/IMAGES PUBLISHING.html</w:t>
      </w:r>
    </w:p>
    <w:p>
      <w:r>
        <w:t>关键词搜索：https://www.jiaokey.com/tag/RECREATING SPACES GRAFT IN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