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ECOLOGIST-DEVELOPED SPATIALLY EXPLICIT DYAMIC LANDSCAPE MODELS</w:t>
      </w:r>
    </w:p>
    <w:p>
      <w:r>
        <w:rPr>
          <w:rFonts w:ascii="宋体" w:hAnsi="宋体" w:eastAsia="宋体"/>
          <w:sz w:val="24"/>
        </w:rPr>
        <w:t>JAMES D.WESTERVELT  GORDON L.COHEN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ECOLOGIST-DEVELOPED SPATIALLY EXPLICIT DYAMIC LANDSCAPE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D.WESTERVELT  GORDON L.COHEN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本书出售、求购地址：https://www.jiaokey.com/book/detail/40767171.html</w:t>
      </w:r>
    </w:p>
    <w:p>
      <w:r>
        <w:t>更多相关图书推荐：https://www.jiaokey.com</w:t>
      </w:r>
    </w:p>
    <w:p>
      <w:r>
        <w:t>JAMES D.WESTERVELT  GORDON L.COHEN EDITORS 其他作品：https://www.jiaokey.com/tag/JAMES D.WESTERVELT  GORDON L.COHEN EDITORS.html</w:t>
      </w:r>
    </w:p>
    <w:p>
      <w:r>
        <w:t>关键词搜索：https://www.jiaokey.com/tag/ECOLOGIST-DEVELOPED SPATIALLY EXPLICIT DYAMIC LANDSCAPE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