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REDUCING GREENHOUSE GAS EMISSIONS AVAILBLE AND EMERGING TECHNOLOGIES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REDUCING GREENHOUSE GAS EMISSIONS AVAILBLE AND EMERGING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本书出售、求购地址：https://www.jiaokey.com/book/detail/40767163.html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关键词搜索：https://www.jiaokey.com/tag/REDUCING GREENHOUSE GAS EMISSIONS AVAILBLE AND EMERGING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