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 KONWS BEST ENVIRONMENTAL DETERMINISM IN ARCHITECTURE CULTURE FROM 1956 TO THE PRESENT</w:t>
      </w:r>
    </w:p>
    <w:p>
      <w:r>
        <w:rPr>
          <w:rFonts w:ascii="宋体" w:hAnsi="宋体" w:eastAsia="宋体"/>
          <w:sz w:val="24"/>
        </w:rPr>
        <w:t>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 KONWS BEST ENVIRONMENTAL DETERMINISM IN ARCHITECTURE CULTURE FROM 1956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本书出售、求购地址：https://www.jiaokey.com/book/detail/40767140.html</w:t>
      </w:r>
    </w:p>
    <w:p>
      <w:r>
        <w:t>更多相关图书推荐：https://www.jiaokey.com</w:t>
      </w:r>
    </w:p>
    <w:p>
      <w:r>
        <w:t>UK 其他作品：https://www.jiaokey.com/tag/UK.html</w:t>
      </w:r>
    </w:p>
    <w:p>
      <w:r>
        <w:t>关键词搜索：https://www.jiaokey.com/tag/ARCHITECT KONWS BEST ENVIRONMENTAL DETERMINISM IN ARCHITECTURE CULTURE FROM 1956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