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CLEANER PRODUCTION VOLUME 1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CLEANER PRODUCTION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本书出售、求购地址：https://www.jiaokey.com/book/detail/40767136.html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NEW YORK 出版图书：https://www.jiaokey.com/tag/INC NEW YORK.html</w:t>
      </w:r>
    </w:p>
    <w:p>
      <w:r>
        <w:t>关键词搜索：https://www.jiaokey.com/tag/ADVANCES IN CLEANER PRODUCTION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