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CHHHHHEMISTRY FOR A SUSTAINABLE WORLD VOLUME 1：NANOTECHNOLOGY AND HEALTH RISK</w:t>
      </w:r>
    </w:p>
    <w:p>
      <w:r>
        <w:rPr>
          <w:rFonts w:ascii="宋体" w:hAnsi="宋体" w:eastAsia="宋体"/>
          <w:sz w:val="24"/>
        </w:rPr>
        <w:t>ERIC LICHTFOUSE·JSN SCHWARZBAUER DIDIER ROPERT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CHHHHHEMISTRY FOR A SUSTAINABLE WORLD VOLUME 1：NANOTECHNOLOGY AND HEALTH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LICHTFOUSE·JSN SCHWARZBAUER DIDIER ROPERT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本书出售、求购地址：https://www.jiaokey.com/book/detail/40767108.html</w:t>
      </w:r>
    </w:p>
    <w:p>
      <w:r>
        <w:t>更多相关图书推荐：https://www.jiaokey.com</w:t>
      </w:r>
    </w:p>
    <w:p>
      <w:r>
        <w:t>ERIC LICHTFOUSE·JSN SCHWARZBAUER DIDIER ROPERT EDITORS 其他作品：https://www.jiaokey.com/tag/ERIC LICHTFOUSE·JSN SCHWARZBAUER DIDIER ROPERT EDITORS.html</w:t>
      </w:r>
    </w:p>
    <w:p>
      <w:r>
        <w:t>关键词搜索：https://www.jiaokey.com/tag/ENVIRONMENTAL CHHHHHEMISTRY FOR A SUSTAINABLE WORLD VOLUME 1：NANOTECHNOLOGY AND HEALTH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