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BIOGAS PRODUCTION PRETREATMENT METHODS IN ANAERBIC DIGESTION</w:t>
      </w:r>
    </w:p>
    <w:p>
      <w:r>
        <w:rPr>
          <w:rFonts w:ascii="宋体" w:hAnsi="宋体" w:eastAsia="宋体"/>
          <w:sz w:val="24"/>
        </w:rPr>
        <w:t>EDITED BY ACKMEZ MUDHOO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BIOGAS PRODUCTION PRETREATMENT METHODS IN ANAERBIC DIGESTION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ACKMEZ MUDHOO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本书出售、求购地址：https://www.jiaokey.com/book/detail/40767101.html</w:t>
      </w:r>
    </w:p>
    <w:p>
      <w:r>
        <w:t>更多相关图书推荐：https://www.jiaokey.com</w:t>
      </w:r>
    </w:p>
    <w:p>
      <w:r>
        <w:t>EDITED BY ACKMEZ MUDHOO 其他作品：https://www.jiaokey.com/tag/EDITED BY ACKMEZ MUDHOO.html</w:t>
      </w:r>
    </w:p>
    <w:p>
      <w:r>
        <w:t>关键词搜索：https://www.jiaokey.com/tag/BIOGAS PRODUCTION PRETREATMENT METHODS IN ANAERBIC DIGESTION.html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