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CELLO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CELLO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本书出售、求购地址：https://www.jiaokey.com/book/detail/40767024.html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CELLO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