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MARIA VON WEBER FLUTE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MARIA VON WEBER FLUTE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本书出售、求购地址：https://www.jiaokey.com/book/detail/40767000.html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关键词搜索：https://www.jiaokey.com/tag/CARL MARIA VON WEBER FLUTE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