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FELIX MENDELSSOHN FLUTE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FELIX MENDELSSOHN FLUTE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本书出售、求购地址：https://www.jiaokey.com/book/detail/40766988.html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关键词搜索：https://www.jiaokey.com/tag/FELIX MENDELSSOHN FLUTE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