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FLUTE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FLUTE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本书出售、求购地址：https://www.jiaokey.com/book/detail/40766979.html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关键词搜索：https://www.jiaokey.com/tag/HECTOR BERLIOZ FLUTE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