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环绕我们的大洋=THE OCEANS AROUND US</w:t>
      </w:r>
    </w:p>
    <w:p>
      <w:r>
        <w:rPr>
          <w:rFonts w:ascii="宋体" w:hAnsi="宋体" w:eastAsia="宋体"/>
          <w:sz w:val="24"/>
        </w:rPr>
        <w:t>KATE BOEHM NYQUIST(美)著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环绕我们的大洋=THE OCEANS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BOEHM NYQUIST(美)著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本书出售、求购地址：https://www.jiaokey.com/book/detail/40766962.html</w:t>
      </w:r>
    </w:p>
    <w:p>
      <w:r>
        <w:t>更多相关图书推荐：https://www.jiaokey.com</w:t>
      </w:r>
    </w:p>
    <w:p>
      <w:r>
        <w:t>KATE BOEHM NYQUIST(美)著 其他作品：https://www.jiaokey.com/tag/KATE BOEHM NYQUIST(美)著.html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关键词搜索：https://www.jiaokey.com/tag/环绕我们的大洋=THE OCEANS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