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TOPICS IN FINITE ELEMENT METHODS(有限元方法选讲)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TOPICS IN FINITE ELEMENT METHODS(有限元方法选讲)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本书出售、求购地址：https://www.jiaokey.com/book/detail/40766959.html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关键词搜索：https://www.jiaokey.com/tag/SELECTED TOPICS IN FINITE ELEMENT METHODS(有限元方法选讲).html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