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美国之旅西部=TRAVELS ACROSS AMERICA THE WEST</w:t>
      </w:r>
    </w:p>
    <w:p>
      <w:r>
        <w:rPr>
          <w:rFonts w:ascii="宋体" w:hAnsi="宋体" w:eastAsia="宋体"/>
          <w:sz w:val="24"/>
        </w:rPr>
        <w:t>ELSPETH LEACOCK（美）著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美国之旅西部=TRAVELS ACROSS AMERICA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LEACOCK（美）著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本书出售、求购地址：https://www.jiaokey.com/book/detail/40766949.html</w:t>
      </w:r>
    </w:p>
    <w:p>
      <w:r>
        <w:t>更多相关图书推荐：https://www.jiaokey.com</w:t>
      </w:r>
    </w:p>
    <w:p>
      <w:r>
        <w:t>ELSPETH LEACOCK（美）著 其他作品：https://www.jiaokey.com/tag/ELSPETH LEACOCK（美）著.html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关键词搜索：https://www.jiaokey.com/tag/美国之旅西部=TRAVELS ACROSS AMERICA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