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LUDWIG VAN BEETHOVEN SYMPHONIES ARRANGED FOR THE PIANO BOOK 1 (NUMBERS 1-5) LIBRARY VOL.1562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LUDWIG VAN BEETHOVEN SYMPHONIES ARRANGED FOR THE PIANO BOOK 1 (NUMBERS 1-5) LIBRARY VOL.1562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本书出售、求购地址：https://www.jiaokey.com/book/detail/40766940.html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INC. 出版图书：https://www.jiaokey.com/tag/INC..html</w:t>
      </w:r>
    </w:p>
    <w:p>
      <w:r>
        <w:t>关键词搜索：https://www.jiaokey.com/tag/LUDWIG VAN BEETHOVEN SYMPHONIES ARRANGED FOR THE PIANO BOOK 1 (NUMBERS 1-5) LIBRARY VOL.1562.html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