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BRAHMS ARRANGEMENTS FOR PIANO FOUR HANDS OF HIS STRING QUARTETS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BRAHMS ARRANGEMENTS FOR PIANO FOUR HANDS OF HIS STRING QUARTETS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本书出售、求购地址：https://www.jiaokey.com/book/detail/40766922.html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关键词搜索：https://www.jiaokey.com/tag/THE BRAHMS ARRANGEMENTS FOR PIANO FOUR HANDS OF HIS STRING QUARTETS.html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