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超越大学英语四级达标次—考点、辨析、自测</w:t>
      </w:r>
    </w:p>
    <w:p>
      <w:r>
        <w:rPr>
          <w:rFonts w:ascii="宋体" w:hAnsi="宋体" w:eastAsia="宋体"/>
          <w:sz w:val="24"/>
        </w:rPr>
        <w:t>杨跃丛书主编；张宏伟主编；陆五九，李孟华副主编；李旸，郎曼，宋华，仝文宁，郭蓉编者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超越大学英语四级达标次—考点、辨析、自测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杨跃丛书主编；张宏伟主编；陆五九，李孟华副主编；李旸，郎曼，宋华，仝文宁，郭蓉编者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 北京 广州 上海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本书出售、求购地址：https://www.jiaokey.com/book/detail/40766907.html</w:t>
      </w:r>
    </w:p>
    <w:p>
      <w:r>
        <w:t>更多相关图书推荐：https://www.jiaokey.com</w:t>
      </w:r>
    </w:p>
    <w:p>
      <w:r>
        <w:t>杨跃丛书主编；张宏伟主编；陆五九，李孟华副主编；李旸，郎曼，宋华，仝文宁，郭蓉编者 其他作品：https://www.jiaokey.com/tag/杨跃丛书主编；张宏伟主编；陆五九，李孟华副主编；李旸，郎曼，宋华，仝文宁，郭蓉编者.html</w:t>
      </w:r>
    </w:p>
    <w:p>
      <w:r>
        <w:t>西安 北京 广州 上海 世界图书出版公司 出版图书：https://www.jiaokey.com/tag/西安 北京 广州 上海 世界图书出版公司.html</w:t>
      </w:r>
    </w:p>
    <w:p>
      <w:r>
        <w:t>关键词搜索：https://www.jiaokey.com/tag/超越大学英语四级达标次—考点、辨析、自测.html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