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365天英文语法放口袋</w:t>
      </w:r>
    </w:p>
    <w:p>
      <w:r>
        <w:rPr>
          <w:rFonts w:ascii="宋体" w:hAnsi="宋体" w:eastAsia="宋体"/>
          <w:sz w:val="24"/>
        </w:rPr>
        <w:t>资深教授 忻爱莉，英文畅销书作者 苏秦著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365天英文语法放口袋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资深教授 忻爱莉，英文畅销书作者 苏秦著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本书出售、求购地址：https://www.jiaokey.com/book/detail/40766905.html</w:t>
      </w:r>
    </w:p>
    <w:p>
      <w:r>
        <w:t>更多相关图书推荐：https://www.jiaokey.com</w:t>
      </w:r>
    </w:p>
    <w:p>
      <w:r>
        <w:t>资深教授 忻爱莉，英文畅销书作者 苏秦著 其他作品：https://www.jiaokey.com/tag/资深教授 忻爱莉，英文畅销书作者 苏秦著.html</w:t>
      </w:r>
    </w:p>
    <w:p>
      <w:r>
        <w:t>湖南文艺出版社 出版图书：https://www.jiaokey.com/tag/湖南文艺出版社.html</w:t>
      </w:r>
    </w:p>
    <w:p>
      <w:r>
        <w:t>关键词搜索：https://www.jiaokey.com/tag/365天英文语法放口袋.html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