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电话英语轻松CALL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电话英语轻松CALL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广州 上海 西安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本书出售、求购地址：https://www.jiaokey.com/book/detail/40766896.html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 广州 上海 西安 世界图书出版公司 出版图书：https://www.jiaokey.com/tag/北京 广州 上海 西安 世界图书出版公司.html</w:t>
      </w:r>
    </w:p>
    <w:p>
      <w:r>
        <w:t>关键词搜索：https://www.jiaokey.com/tag/电话英语轻松CALL.html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