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英语语法手册 第五版 （缩印本）=A HANDBOOK OF ENGLISH GRAMMAR FIFTH EDITION</w:t>
      </w:r>
    </w:p>
    <w:p>
      <w:r>
        <w:rPr>
          <w:rFonts w:ascii="宋体" w:hAnsi="宋体" w:eastAsia="宋体"/>
          <w:sz w:val="24"/>
        </w:rPr>
        <w:t>薄冰，赵德鑫编著；薄冰修订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英语语法手册 第五版 （缩印本）=A HANDBOOK OF ENGLISH GRAMMAR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薄冰，赵德鑫编著；薄冰修订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本书出售、求购地址：https://www.jiaokey.com/book/detail/40766893.html</w:t>
      </w:r>
    </w:p>
    <w:p>
      <w:r>
        <w:t>更多相关图书推荐：https://www.jiaokey.com</w:t>
      </w:r>
    </w:p>
    <w:p>
      <w:r>
        <w:t>薄冰，赵德鑫编著；薄冰修订 其他作品：https://www.jiaokey.com/tag/薄冰，赵德鑫编著；薄冰修订.html</w:t>
      </w:r>
    </w:p>
    <w:p>
      <w:r>
        <w:t>北京 商务印书馆 出版图书：https://www.jiaokey.com/tag/北京 商务印书馆.html</w:t>
      </w:r>
    </w:p>
    <w:p>
      <w:r>
        <w:t>关键词搜索：https://www.jiaokey.com/tag/英语语法手册 第五版 （缩印本）=A HANDBOOK OF ENGLISH GRAMMAR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