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英汉多功能词典 学生实用=A PRACTICAL MULTI-FUNCTIONAL ENGLISH-CHINESE DICTIONARY FOR STUDENTS</w:t>
      </w:r>
    </w:p>
    <w:p>
      <w:r>
        <w:rPr>
          <w:rFonts w:ascii="宋体" w:hAnsi="宋体" w:eastAsia="宋体"/>
          <w:sz w:val="24"/>
        </w:rPr>
        <w:t>席玉虎主编；马文娟，王丽萍，冯晓，刘倩，李华，张峰编委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英汉多功能词典 学生实用=A PRACTICAL MULTI-FUNCTIONAL ENGLISH-CHINESE DICTIONARY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席玉虎主编；马文娟，王丽萍，冯晓，刘倩，李华，张峰编委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本书出售、求购地址：https://www.jiaokey.com/book/detail/40766892.html</w:t>
      </w:r>
    </w:p>
    <w:p>
      <w:r>
        <w:t>更多相关图书推荐：https://www.jiaokey.com</w:t>
      </w:r>
    </w:p>
    <w:p>
      <w:r>
        <w:t>席玉虎主编；马文娟，王丽萍，冯晓，刘倩，李华，张峰编委 其他作品：https://www.jiaokey.com/tag/席玉虎主编；马文娟，王丽萍，冯晓，刘倩，李华，张峰编委.html</w:t>
      </w:r>
    </w:p>
    <w:p>
      <w:r>
        <w:t>外文出版社 出版图书：https://www.jiaokey.com/tag/外文出版社.html</w:t>
      </w:r>
    </w:p>
    <w:p>
      <w:r>
        <w:t>关键词搜索：https://www.jiaokey.com/tag/英汉多功能词典 学生实用=A PRACTICAL MULTI-FUNCTIONAL ENGLISH-CHINESE DICTIONARY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