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2007英语专业八级考试写作标准范文背诵</w:t>
      </w:r>
    </w:p>
    <w:p>
      <w:r>
        <w:rPr>
          <w:rFonts w:ascii="宋体" w:hAnsi="宋体" w:eastAsia="宋体"/>
          <w:sz w:val="24"/>
        </w:rPr>
        <w:t>刘莉华主编；王艳玲，张凤华，岳颍，方斌编者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2007英语专业八级考试写作标准范文背诵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刘莉华主编；王艳玲，张凤华，岳颍，方斌编者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本书出售、求购地址：https://www.jiaokey.com/book/detail/40766882.html</w:t>
      </w:r>
    </w:p>
    <w:p>
      <w:r>
        <w:t>更多相关图书推荐：https://www.jiaokey.com</w:t>
      </w:r>
    </w:p>
    <w:p>
      <w:r>
        <w:t>刘莉华主编；王艳玲，张凤华，岳颍，方斌编者 其他作品：https://www.jiaokey.com/tag/刘莉华主编；王艳玲，张凤华，岳颍，方斌编者.html</w:t>
      </w:r>
    </w:p>
    <w:p>
      <w:r>
        <w:t>中国社会出版社 出版图书：https://www.jiaokey.com/tag/中国社会出版社.html</w:t>
      </w:r>
    </w:p>
    <w:p>
      <w:r>
        <w:t>关键词搜索：https://www.jiaokey.com/tag/2007英语专业八级考试写作标准范文背诵.html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