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袁锡兴大学英语四级听力=BREAKTHROUGH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袁锡兴大学英语四级听力=BREAKTHROUGH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 北京 广州 上海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本书出售、求购地址：https://www.jiaokey.com/book/detail/40766851.html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西安 北京 广州 上海 世界图书出版公司 出版图书：https://www.jiaokey.com/tag/西安 北京 广州 上海 世界图书出版公司.html</w:t>
      </w:r>
    </w:p>
    <w:p>
      <w:r>
        <w:t>关键词搜索：https://www.jiaokey.com/tag/袁锡兴大学英语四级听力=BREAKTHROUGH.html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