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电子商务概论=E-COMMERCE CONCEPTS ILLUSTRATED INTRODUCTORY</w:t>
      </w:r>
    </w:p>
    <w:p>
      <w:r>
        <w:rPr>
          <w:rFonts w:ascii="宋体" w:hAnsi="宋体" w:eastAsia="宋体"/>
          <w:sz w:val="24"/>
        </w:rPr>
        <w:t>CAROL M. CRAM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电子商务概论=E-COMMERCE CONCEPTS ILLUSTRATED INTRODUCTORY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M. CRAM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本书出售、求购地址：https://www.jiaokey.com/book/detail/40766848.html</w:t>
      </w:r>
    </w:p>
    <w:p>
      <w:r>
        <w:t>更多相关图书推荐：https://www.jiaokey.com</w:t>
      </w:r>
    </w:p>
    <w:p>
      <w:r>
        <w:t>CAROL M. CRAM 其他作品：https://www.jiaokey.com/tag/CAROL M. CRAM.html</w:t>
      </w:r>
    </w:p>
    <w:p>
      <w:r>
        <w:t>高等教育出版社 出版图书：https://www.jiaokey.com/tag/高等教育出版社.html</w:t>
      </w:r>
    </w:p>
    <w:p>
      <w:r>
        <w:t>关键词搜索：https://www.jiaokey.com/tag/电子商务概论=E-COMMERCE CONCEPTS ILLUSTRATED INTRODUCTORY.html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