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COMPLETE WORKS FOR SOLO PIANO PIANO 2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COMPLETE WORKS FOR SOLO PIANO PIANO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本书出售、求购地址：https://www.jiaokey.com/book/detail/40766812.html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关键词搜索：https://www.jiaokey.com/tag/BEETHOVEN COMPLETE WORKS FOR SOLO PIANO PIANO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