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CECILE CHAMINADE PIANO MUSIC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CECILE CHAMINADE PIANO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本书出售、求购地址：https://www.jiaokey.com/book/detail/40766786.html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关键词搜索：https://www.jiaokey.com/tag/CECILE CHAMINADE PIANO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