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LYRIC PIECES FOR PIANO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LYRIC PIECES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本书出售、求购地址：https://www.jiaokey.com/book/detail/40766785.html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关键词搜索：https://www.jiaokey.com/tag/COMPLETE LYRIC PIECES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