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FREDERICK CHOPIN THE NINETEEN NOCTURNES THE THREE RONDOS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FREDERICK CHOPIN THE NINETEEN NOCTURNES THE THREE RONDOS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本书出售、求购地址：https://www.jiaokey.com/book/detail/40766765.html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关键词搜索：https://www.jiaokey.com/tag/FREDERICK CHOPIN THE NINETEEN NOCTURNES THE THREE RONDOS.html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