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FESTIVE STRINGS SOLO VIOLA</w:t>
      </w:r>
    </w:p>
    <w:p>
      <w:r>
        <w:rPr>
          <w:rFonts w:ascii="宋体" w:hAnsi="宋体" w:eastAsia="宋体"/>
          <w:sz w:val="24"/>
        </w:rPr>
        <w:t>JOANNE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FESTIVE STRINGS SOLO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SUMMY-BIRCHARD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本书出售、求购地址：https://www.jiaokey.com/book/detail/40766747.html</w:t>
      </w:r>
    </w:p>
    <w:p>
      <w:r>
        <w:t>更多相关图书推荐：https://www.jiaokey.com</w:t>
      </w:r>
    </w:p>
    <w:p>
      <w:r>
        <w:t>JOANNE MARTIN 其他作品：https://www.jiaokey.com/tag/JOANNE MARTIN.html</w:t>
      </w:r>
    </w:p>
    <w:p>
      <w:r>
        <w:t>SUMMY-BIRCHARD INC. 出版图书：https://www.jiaokey.com/tag/SUMMY-BIRCHARD INC..html</w:t>
      </w:r>
    </w:p>
    <w:p>
      <w:r>
        <w:t>关键词搜索：https://www.jiaokey.com/tag/FESTIVE STRINGS SOLO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