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PRELUDES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PRELUDES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关键词搜索：https://www.jiaokey.com/tag/COMPLETE PRELUDES.html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