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《永别了，武器》新论=NEW ESSAYS ON A FAREWELL TO ARMS</w:t>
      </w:r>
    </w:p>
    <w:p>
      <w:r>
        <w:rPr>
          <w:rFonts w:ascii="宋体" w:hAnsi="宋体" w:eastAsia="宋体"/>
          <w:sz w:val="24"/>
        </w:rPr>
        <w:t>SCOTT DONALDSON编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《永别了，武器》新论=NEW ESSAYS ON 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DONALDSON编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本书出售、求购地址：https://www.jiaokey.com/book/detail/40766704.html</w:t>
      </w:r>
    </w:p>
    <w:p>
      <w:r>
        <w:t>更多相关图书推荐：https://www.jiaokey.com</w:t>
      </w:r>
    </w:p>
    <w:p>
      <w:r>
        <w:t>SCOTT DONALDSON编 其他作品：https://www.jiaokey.com/tag/SCOTT DONALDSON编.html</w:t>
      </w:r>
    </w:p>
    <w:p>
      <w:r>
        <w:t>关键词搜索：https://www.jiaokey.com/tag/《永别了，武器》新论=NEW ESSAYS ON 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