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《亨利·亚当斯的教育》新论=NEW ESSAYS ON THE EDUCATION OF HENRY ADAMS</w:t>
      </w:r>
    </w:p>
    <w:p>
      <w:r>
        <w:rPr>
          <w:rFonts w:ascii="宋体" w:hAnsi="宋体" w:eastAsia="宋体"/>
          <w:sz w:val="24"/>
        </w:rPr>
        <w:t>JOHN CARLOS ROWE编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《亨利·亚当斯的教育》新论=NEW ESSAYS ON THE EDUCATION OF HENRY ADAMS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CARLOS ROWE编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本书出售、求购地址：https://www.jiaokey.com/book/detail/40766698.html</w:t>
      </w:r>
    </w:p>
    <w:p>
      <w:r>
        <w:t>更多相关图书推荐：https://www.jiaokey.com</w:t>
      </w:r>
    </w:p>
    <w:p>
      <w:r>
        <w:t>JOHN CARLOS ROWE编 其他作品：https://www.jiaokey.com/tag/JOHN CARLOS ROWE编.html</w:t>
      </w:r>
    </w:p>
    <w:p>
      <w:r>
        <w:t>关键词搜索：https://www.jiaokey.com/tag/《亨利·亚当斯的教育》新论=NEW ESSAYS ON THE EDUCATION OF HENRY ADAMS.html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