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INSURANCE CLAUSES  FIFTH EDITION</w:t>
      </w:r>
    </w:p>
    <w:p>
      <w:r>
        <w:rPr>
          <w:rFonts w:ascii="宋体" w:hAnsi="宋体" w:eastAsia="宋体"/>
          <w:sz w:val="24"/>
        </w:rPr>
        <w:t>TIM MADGE AND KEITH STURGES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INSURANCE CLAUSES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MADGE AND KEITH STURGES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本书出售、求购地址：https://www.jiaokey.com/book/detail/40766657.html</w:t>
      </w:r>
    </w:p>
    <w:p>
      <w:r>
        <w:t>更多相关图书推荐：https://www.jiaokey.com</w:t>
      </w:r>
    </w:p>
    <w:p>
      <w:r>
        <w:t>TIM MADGE AND KEITH STURGES 其他作品：https://www.jiaokey.com/tag/TIM MADGE AND KEITH STURGES.html</w:t>
      </w:r>
    </w:p>
    <w:p>
      <w:r>
        <w:t>INFORMA 出版图书：https://www.jiaokey.com/tag/INFORMA.html</w:t>
      </w:r>
    </w:p>
    <w:p>
      <w:r>
        <w:t>关键词搜索：https://www.jiaokey.com/tag/MARINE INSURANCE CLAUSES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