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 IN THE WEST AND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 IN THE WEST AND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本书出售、求购地址：https://www.jiaokey.com/book/detail/40766648.html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关键词搜索：https://www.jiaokey.com/tag/MULTINATIONAL ENTERPRISES IN THE WEST AND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