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GREEK POLIS AND THE INVENTION OF DEMOCRACY  A POLITICO-CULTURAL TRANSFORMATION AND ITS INTERPRETATIONS</w:t>
      </w:r>
    </w:p>
    <w:p>
      <w:r>
        <w:rPr>
          <w:rFonts w:ascii="宋体" w:hAnsi="宋体" w:eastAsia="宋体"/>
          <w:sz w:val="24"/>
        </w:rPr>
        <w:t>KURT A.RAAFLAUB AND PETER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GREEK POLIS AND THE INVENTION OF DEMOCRACY  A POLITICO-CULTURAL TRANSFORMATION AND ITS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A.RAAFLAUB AND PETER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本书出售、求购地址：https://www.jiaokey.com/book/detail/40766642.html</w:t>
      </w:r>
    </w:p>
    <w:p>
      <w:r>
        <w:t>更多相关图书推荐：https://www.jiaokey.com</w:t>
      </w:r>
    </w:p>
    <w:p>
      <w:r>
        <w:t>KURT A.RAAFLAUB AND PETER WAGNER 其他作品：https://www.jiaokey.com/tag/KURT A.RAAFLAUB AND PETER WAGNER.html</w:t>
      </w:r>
    </w:p>
    <w:p>
      <w:r>
        <w:t>WILEY-BLACKWELL 出版图书：https://www.jiaokey.com/tag/WILEY-BLACKWELL.html</w:t>
      </w:r>
    </w:p>
    <w:p>
      <w:r>
        <w:t>关键词搜索：https://www.jiaokey.com/tag/THE GREEK POLIS AND THE INVENTION OF DEMOCRACY  A POLITICO-CULTURAL TRANSFORMATION AND ITS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