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OPERATIONS MANAGEMENT  CUSTOMER-FOCUSED PRINCIPLES  SIXTH EDITION</w:t>
      </w:r>
    </w:p>
    <w:p>
      <w:r>
        <w:rPr>
          <w:rFonts w:ascii="宋体" w:hAnsi="宋体" w:eastAsia="宋体"/>
          <w:sz w:val="24"/>
        </w:rPr>
        <w:t>RICHARD J.SCHONBERGER AND EDWARD M.KNOD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OPERATIONS MANAGEMENT  CUSTOMER-FOCUSED PRINCIPLES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J.SCHONBERGER AND EDWARD M.KNOD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本书出售、求购地址：https://www.jiaokey.com/book/detail/40766612.html</w:t>
      </w:r>
    </w:p>
    <w:p>
      <w:r>
        <w:t>更多相关图书推荐：https://www.jiaokey.com</w:t>
      </w:r>
    </w:p>
    <w:p>
      <w:r>
        <w:t>RICHARD J.SCHONBERGER AND EDWARD M.KNOD 其他作品：https://www.jiaokey.com/tag/RICHARD J.SCHONBERGER AND EDWARD M.KNOD.html</w:t>
      </w:r>
    </w:p>
    <w:p>
      <w:r>
        <w:t>IRWIN MCGRAW-HILL 出版图书：https://www.jiaokey.com/tag/IRWIN MCGRAW-HILL.html</w:t>
      </w:r>
    </w:p>
    <w:p>
      <w:r>
        <w:t>关键词搜索：https://www.jiaokey.com/tag/OPERATIONS MANAGEMENT  CUSTOMER-FOCUSED PRINCIPLES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