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CORRUPT EXCHANGES  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CORRUPT EXCHANGES 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本书出售、求购地址：https://www.jiaokey.com/book/detail/40766606.html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关键词搜索：https://www.jiaokey.com/tag/CORRUPT EXCHANGES 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