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MILLIONS  AN INSIDE LOOK AT MASS TRANSIT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MILLIONS  AN INSIDE LOOK AT MASS TRANSIT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本书出售、求购地址：https://www.jiaokey.com/book/detail/40766583.html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关键词搜索：https://www.jiaokey.com/tag/MOVING MILLIONS  AN INSIDE LOOK AT MASS TRANSIT.html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