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TRADE DEFICIT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TRADE DEFICIT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本书出售、求购地址：https://www.jiaokey.com/book/detail/40766573.html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关键词搜索：https://www.jiaokey.com/tag/U.S. TRADE DEFICIT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