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ABUSE ON WALL STREET  CONFLICTS OF INTEREST IN THE SECURITES MARKETS</w:t>
      </w:r>
    </w:p>
    <w:p>
      <w:r>
        <w:rPr>
          <w:rFonts w:ascii="宋体" w:hAnsi="宋体" w:eastAsia="宋体"/>
          <w:sz w:val="24"/>
        </w:rPr>
        <w:t>A TWENTIETH CENTURY FUND REPORT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ABUSE ON WALL STREET  CONFLICTS OF INTEREST IN THE SECURITES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TWENTIETH CENTURY FUND REPORT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QUORUN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本书出售、求购地址：https://www.jiaokey.com/book/detail/40766558.html</w:t>
      </w:r>
    </w:p>
    <w:p>
      <w:r>
        <w:t>更多相关图书推荐：https://www.jiaokey.com</w:t>
      </w:r>
    </w:p>
    <w:p>
      <w:r>
        <w:t>A TWENTIETH CENTURY FUND REPORT 其他作品：https://www.jiaokey.com/tag/A TWENTIETH CENTURY FUND REPORT.html</w:t>
      </w:r>
    </w:p>
    <w:p>
      <w:r>
        <w:t>QUORUN BOOKS 出版图书：https://www.jiaokey.com/tag/QUORUN BOOKS.html</w:t>
      </w:r>
    </w:p>
    <w:p>
      <w:r>
        <w:t>关键词搜索：https://www.jiaokey.com/tag/ABUSE ON WALL STREET  CONFLICTS OF INTEREST IN THE SECURITES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