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CHALLENGING GENDER INEQUALITY IN TAX POLICY MAKING  COMPARATIVE PERSPECTIVES</w:t>
      </w:r>
    </w:p>
    <w:p>
      <w:r>
        <w:rPr>
          <w:rFonts w:ascii="宋体" w:hAnsi="宋体" w:eastAsia="宋体"/>
          <w:sz w:val="24"/>
        </w:rPr>
        <w:t>ASA GUNNARSSON AND LISA PHILIPPS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CHALLENGING GENDER INEQUALITY IN TAX POLICY MAKING  COMPARATIVE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ASA GUNNARSSON AND LISA PHILIPPS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本书出售、求购地址：https://www.jiaokey.com/book/detail/40766538.html</w:t>
      </w:r>
    </w:p>
    <w:p>
      <w:r>
        <w:t>更多相关图书推荐：https://www.jiaokey.com</w:t>
      </w:r>
    </w:p>
    <w:p>
      <w:r>
        <w:t>ASA GUNNARSSON AND LISA PHILIPPS 其他作品：https://www.jiaokey.com/tag/ASA GUNNARSSON AND LISA PHILIPPS.html</w:t>
      </w:r>
    </w:p>
    <w:p>
      <w:r>
        <w:t>HART PUBLISHING 出版图书：https://www.jiaokey.com/tag/HART PUBLISHING.html</w:t>
      </w:r>
    </w:p>
    <w:p>
      <w:r>
        <w:t>关键词搜索：https://www.jiaokey.com/tag/CHALLENGING GENDER INEQUALITY IN TAX POLICY MAKING  COMPARATIVE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