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AMNESTIES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AMNESTIES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本书出售、求购地址：https://www.jiaokey.com/book/detail/40766520.html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关键词搜索：https://www.jiaokey.com/tag/TAX AMNESTIES.html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