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INTERNATIONAL HISTORY OF TERRORISM  WESTERN AND NON-WESTERN EXPERIENCES</w:t>
      </w:r>
    </w:p>
    <w:p>
      <w:r>
        <w:rPr>
          <w:rFonts w:ascii="宋体" w:hAnsi="宋体" w:eastAsia="宋体"/>
          <w:sz w:val="24"/>
        </w:rPr>
        <w:t>JUSSI M.HANHIMAKI AND BERNHARD BLUMENAU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INTERNATIONAL HISTORY OF TERRORISM  WESTERN AND NON-WESTERN EXPERIENCES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JUSSI M.HANHIMAKI AND BERNHARD BLUMENAU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本书出售、求购地址：https://www.jiaokey.com/book/detail/40766420.html</w:t>
      </w:r>
    </w:p>
    <w:p>
      <w:r>
        <w:t>更多相关图书推荐：https://www.jiaokey.com</w:t>
      </w:r>
    </w:p>
    <w:p>
      <w:r>
        <w:t>JUSSI M.HANHIMAKI AND BERNHARD BLUMENAU 其他作品：https://www.jiaokey.com/tag/JUSSI M.HANHIMAKI AND BERNHARD BLUMENAU.html</w:t>
      </w:r>
    </w:p>
    <w:p>
      <w:r>
        <w:t>ROUTLEDGE 出版图书：https://www.jiaokey.com/tag/ROUTLEDGE.html</w:t>
      </w:r>
    </w:p>
    <w:p>
      <w:r>
        <w:t>关键词搜索：https://www.jiaokey.com/tag/AN INTERNATIONAL HISTORY OF TERRORISM  WESTERN AND NON-WESTERN EXPERIENCES.html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