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ISLAMIC FINANCE  THE NEW REGULATORY CHALLENGE  SECOND EDITION</w:t>
      </w:r>
    </w:p>
    <w:p>
      <w:r>
        <w:rPr>
          <w:rFonts w:ascii="宋体" w:hAnsi="宋体" w:eastAsia="宋体"/>
          <w:sz w:val="24"/>
        </w:rPr>
        <w:t>SIMON ARCHER AND RIFAAT AHMED ABDEL KARIM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ISLAMIC FINANCE  THE NEW REGULATORY CHALLENGE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ARCHER AND RIFAAT AHMED ABDEL KARIM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本书出售、求购地址：https://www.jiaokey.com/book/detail/40766412.html</w:t>
      </w:r>
    </w:p>
    <w:p>
      <w:r>
        <w:t>更多相关图书推荐：https://www.jiaokey.com</w:t>
      </w:r>
    </w:p>
    <w:p>
      <w:r>
        <w:t>SIMON ARCHER AND RIFAAT AHMED ABDEL KARIM 其他作品：https://www.jiaokey.com/tag/SIMON ARCHER AND RIFAAT AHMED ABDEL KARIM.html</w:t>
      </w:r>
    </w:p>
    <w:p>
      <w:r>
        <w:t>WILEY 出版图书：https://www.jiaokey.com/tag/WILEY.html</w:t>
      </w:r>
    </w:p>
    <w:p>
      <w:r>
        <w:t>关键词搜索：https://www.jiaokey.com/tag/ISLAMIC FINANCE  THE NEW REGULATORY CHALLENGE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