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EDUCATION?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EDUCATION?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本书出售、求购地址：https://www.jiaokey.com/book/detail/40766398.html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关键词搜索：https://www.jiaokey.com/tag/WHAT IS EDUCATION?.html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