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INTERNATIONAL RESEARCH IN TEACHER EDUCATION:CURRENT PERSPECTIVES</w:t>
      </w:r>
    </w:p>
    <w:p>
      <w:r>
        <w:rPr>
          <w:rFonts w:ascii="宋体" w:hAnsi="宋体" w:eastAsia="宋体"/>
          <w:sz w:val="24"/>
        </w:rPr>
        <w:t>WARREN HALLOWAY AND JOHN MAURER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INTERNATIONAL RESEARCH IN TEACHER EDUCATION:CURRENT PERSPECTIVES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WARREN HALLOWAY AND JOHN MAURER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KARDOORAIR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本书出售、求购地址：https://www.jiaokey.com/book/detail/40766397.html</w:t>
      </w:r>
    </w:p>
    <w:p>
      <w:r>
        <w:t>更多相关图书推荐：https://www.jiaokey.com</w:t>
      </w:r>
    </w:p>
    <w:p>
      <w:r>
        <w:t>WARREN HALLOWAY AND JOHN MAURER 其他作品：https://www.jiaokey.com/tag/WARREN HALLOWAY AND JOHN MAURER.html</w:t>
      </w:r>
    </w:p>
    <w:p>
      <w:r>
        <w:t>KARDOORAIR PRESS 出版图书：https://www.jiaokey.com/tag/KARDOORAIR PRESS.html</w:t>
      </w:r>
    </w:p>
    <w:p>
      <w:r>
        <w:t>关键词搜索：https://www.jiaokey.com/tag/INTERNATIONAL RESEARCH IN TEACHER EDUCATION:CURRENT PERSPECTIVES.html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