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 A FABLE OF FREE TRADE AND PROTECTIONISM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 A FABLE OF FREE TRADE AND PROTECTIONISM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本书出售、求购地址：https://www.jiaokey.com/book/detail/40766378.html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CHOICE  A FABLE OF FREE TRADE AND PROTECTIONISM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